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作者：瞿履谦  李少甫</w:t>
      </w:r>
    </w:p>
    <w:p>
      <w:r>
        <w:t>出版社：地震出版社</w:t>
      </w:r>
    </w:p>
    <w:p>
      <w:r>
        <w:t>出版日期：1991年02月第1版</w:t>
      </w:r>
    </w:p>
    <w:p>
      <w:r>
        <w:t>总页数：210</w:t>
      </w:r>
    </w:p>
    <w:p>
      <w:r>
        <w:t>更多请访问教客网: www.jiaokey.com</w:t>
      </w:r>
    </w:p>
    <w:p>
      <w:r>
        <w:t>钢结构 评论地址：https://www.jiaokey.com/book/detail/10013516.html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