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书名：钢压杆稳定极限承载力分析</w:t>
      </w:r>
    </w:p>
    <w:p>
      <w:r>
        <w:t>作者：任伟新，曾庆元著</w:t>
      </w:r>
    </w:p>
    <w:p>
      <w:r>
        <w:t>出版社：北京：中国铁道出版社</w:t>
      </w:r>
    </w:p>
    <w:p>
      <w:r>
        <w:t>出版日期：1994.10</w:t>
      </w:r>
    </w:p>
    <w:p>
      <w:r>
        <w:t>总页数：300</w:t>
      </w:r>
    </w:p>
    <w:p>
      <w:r>
        <w:t>更多请访问教客网: www.jiaokey.com</w:t>
      </w:r>
    </w:p>
    <w:p>
      <w:r>
        <w:t>钢压杆稳定极限承载力分析 评论地址：https://www.jiaokey.com/book/detail/10013508.html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