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风对结构的作用  风工程导论  第2版</w:t>
      </w:r>
    </w:p>
    <w:p>
      <w:r>
        <w:rPr>
          <w:rFonts w:ascii="宋体" w:hAnsi="宋体" w:eastAsia="宋体"/>
          <w:sz w:val="24"/>
        </w:rPr>
        <w:t>（美）希u3000缪（Simiu，Emil），（美）斯坎伦（Scanlan，Robert H.）著；刘尚培等译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风对结构的作用  风工程导论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（美）希u3000缪（Simiu，Emil），（美）斯坎伦（Scanlan，Robert H.）著；刘尚培等译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本书出售、求购地址：https://www.jiaokey.com/book/detail/10013440.html</w:t>
      </w:r>
    </w:p>
    <w:p>
      <w:r>
        <w:t>更多相关图书推荐：https://www.jiaokey.com</w:t>
      </w:r>
    </w:p>
    <w:p>
      <w:r>
        <w:t>（美）希u3000缪（Simiu，Emil），（美）斯坎伦（Scanlan，Robert H.）著；刘尚培等译 其他作品：https://www.jiaokey.com/tag/（美）希u3000缪（Simiu，Emil），（美）斯坎伦（Scanlan，Robert H.）著；刘尚培等译.html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关键词搜索：https://www.jiaokey.com/tag/风对结构的作用  风工程导论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