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结构矩阵分析中的若干问题</w:t>
      </w:r>
    </w:p>
    <w:p>
      <w:r>
        <w:rPr>
          <w:rFonts w:ascii="宋体" w:hAnsi="宋体" w:eastAsia="宋体"/>
          <w:sz w:val="24"/>
        </w:rPr>
        <w:t>（英）贝 特（Bhatt，P.）著；赵超燮等译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结构矩阵分析中的若干问题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 特（Bhatt，P.）著；赵超燮等译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本书出售、求购地址：https://www.jiaokey.com/book/detail/10013439.html</w:t>
      </w:r>
    </w:p>
    <w:p>
      <w:r>
        <w:t>更多相关图书推荐：https://www.jiaokey.com</w:t>
      </w:r>
    </w:p>
    <w:p>
      <w:r>
        <w:t>（英）贝 特（Bhatt，P.）著；赵超燮等译 其他作品：https://www.jiaokey.com/tag/（英）贝 特（Bhatt，P.）著；赵超燮等译.html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关键词搜索：https://www.jiaokey.com/tag/结构矩阵分析中的若干问题.html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