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书名：村镇建筑结构设计</w:t>
      </w:r>
    </w:p>
    <w:p>
      <w:r>
        <w:t>作者:《村镇建设技术》丛书编辑委员会主编；赵学仪，张方编</w:t>
      </w:r>
    </w:p>
    <w:p>
      <w:r>
        <w:t>出版社:天津：天津科学技术出版社</w:t>
      </w:r>
    </w:p>
    <w:p>
      <w:r>
        <w:t>出版日期：1989.09</w:t>
      </w:r>
    </w:p>
    <w:p>
      <w:r>
        <w:t>总页数：175</w:t>
      </w:r>
    </w:p>
    <w:p>
      <w:r>
        <w:t>更多请访问教客网:www.jiaokey.com</w:t>
      </w:r>
    </w:p>
    <w:p>
      <w:r>
        <w:t>村镇建筑结构设计评论地址：https://www.jiaokey.com/book/detail/10013391.html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