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书名：微型计算机在结构工程中的应用</w:t>
      </w:r>
    </w:p>
    <w:p>
      <w:r>
        <w:t>作者：（英）莫斯利（Mosley，W.H.），（英）斯潘塞（Spencer，W.J.）著；毕少林等译</w:t>
      </w:r>
    </w:p>
    <w:p>
      <w:r>
        <w:t>出版社：北京：中国建筑工业出版社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微型计算机在结构工程中的应用 评论地址：https://www.jiaokey.com/book/detail/10013340.html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