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书名：建筑结构系统</w:t>
      </w:r>
    </w:p>
    <w:p>
      <w:r>
        <w:t>作者：柯璜，威尔逊著；刘柏宏译述</w:t>
      </w:r>
    </w:p>
    <w:p>
      <w:r>
        <w:t>出版社：科技图书股份有限公司</w:t>
      </w:r>
    </w:p>
    <w:p>
      <w:r>
        <w:t>出版日期：1972.04</w:t>
      </w:r>
    </w:p>
    <w:p>
      <w:r>
        <w:t>总页数：395</w:t>
      </w:r>
    </w:p>
    <w:p>
      <w:r>
        <w:t>更多请访问教客网: www.jiaokey.com</w:t>
      </w:r>
    </w:p>
    <w:p>
      <w:r>
        <w:t>建筑结构系统 评论地址：https://www.jiaokey.com/book/detail/10013338.html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