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书名：结构力学弹性力学计算实例集  调整法，综合法，优化法</w:t>
      </w:r>
    </w:p>
    <w:p>
      <w:r>
        <w:t>作者：（苏）Н·П·阿鲍夫斯基主编；李德寅，李席珍译</w:t>
      </w:r>
    </w:p>
    <w:p>
      <w:r>
        <w:t>出版社：北京：科学技术文献出版社</w:t>
      </w:r>
    </w:p>
    <w:p>
      <w:r>
        <w:t>出版日期：1989.12</w:t>
      </w:r>
    </w:p>
    <w:p>
      <w:r>
        <w:t>总页数：447</w:t>
      </w:r>
    </w:p>
    <w:p>
      <w:r>
        <w:t>更多请访问教客网: www.jiaokey.com</w:t>
      </w:r>
    </w:p>
    <w:p>
      <w:r>
        <w:t>结构力学弹性力学计算实例集  调整法，综合法，优化法 评论地址：https://www.jiaokey.com/book/detail/10013326.html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