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房屋与构筑物动力计算设计手册</w:t>
      </w:r>
    </w:p>
    <w:p>
      <w:r>
        <w:rPr>
          <w:rFonts w:ascii="宋体" w:hAnsi="宋体" w:eastAsia="宋体"/>
          <w:sz w:val="24"/>
        </w:rPr>
        <w:t>（苏）科列涅夫（Коренев.Б.Г.），（苏）拉比诺维奇（Рабинович，И.М.）主编；沈聚敏等译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房屋与构筑物动力计算设计手册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（苏）科列涅夫（Коренев.Б.Г.），（苏）拉比诺维奇（Рабинович，И.М.）主编；沈聚敏等译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本书出售、求购地址：https://www.jiaokey.com/book/detail/10013322.html</w:t>
      </w:r>
    </w:p>
    <w:p>
      <w:r>
        <w:t>更多相关图书推荐：https://www.jiaokey.com</w:t>
      </w:r>
    </w:p>
    <w:p>
      <w:r>
        <w:t>（苏）科列涅夫（Коренев.Б.Г.），（苏）拉比诺维奇（Рабинович，И.М.）主编；沈聚敏等译 其他作品：https://www.jiaokey.com/tag/（苏）科列涅夫（Коренев.Б.Г.），（苏）拉比诺维奇（Рабинович，И.М.）主编；沈聚敏等译.html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关键词搜索：https://www.jiaokey.com/tag/房屋与构筑物动力计算设计手册.html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