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书名：土与基础相互作用弹性分析</w:t>
      </w:r>
    </w:p>
    <w:p>
      <w:r>
        <w:t>作者：（加）塞尔瓦杜雷（A.P.S.Selvadural）著；范文田等译</w:t>
      </w:r>
    </w:p>
    <w:p>
      <w:r>
        <w:t>出版社：北京：中国铁道出版社</w:t>
      </w:r>
    </w:p>
    <w:p>
      <w:r>
        <w:t>出版日期：1984.10</w:t>
      </w:r>
    </w:p>
    <w:p>
      <w:r>
        <w:t>总页数：364</w:t>
      </w:r>
    </w:p>
    <w:p>
      <w:r>
        <w:t>更多请访问教客网: www.jiaokey.com</w:t>
      </w:r>
    </w:p>
    <w:p>
      <w:r>
        <w:t>土与基础相互作用弹性分析 评论地址：https://www.jiaokey.com/book/detail/10013295.html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