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书名：薄壁结构力学</w:t>
      </w:r>
    </w:p>
    <w:p>
      <w:r>
        <w:t>作者：陈伯真编著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薄壁结构力学 评论地址：https://www.jiaokey.com/book/detail/10013279.html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