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书名：板的理论和分析  经典法和数值法</w:t>
      </w:r>
    </w:p>
    <w:p>
      <w:r>
        <w:t>作者：（美）西拉德（Szilard，R.）著；陈太平等译</w:t>
      </w:r>
    </w:p>
    <w:p>
      <w:r>
        <w:t>出版社：北京：中国铁道出版社</w:t>
      </w:r>
    </w:p>
    <w:p>
      <w:r>
        <w:t>出版日期：1984.02</w:t>
      </w:r>
    </w:p>
    <w:p>
      <w:r>
        <w:t>总页数：574</w:t>
      </w:r>
    </w:p>
    <w:p>
      <w:r>
        <w:t>更多请访问教客网: www.jiaokey.com</w:t>
      </w:r>
    </w:p>
    <w:p>
      <w:r>
        <w:t>板的理论和分析  经典法和数值法 评论地址：https://www.jiaokey.com/book/detail/10013258.html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