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房屋结构基本构件  上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房屋结构基本构件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本书出售、求购地址：https://www.jiaokey.com/book/detail/10013256.html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关键词搜索：https://www.jiaokey.com/tag/房屋结构基本构件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