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书名：钢筋混凝土力学</w:t>
      </w:r>
    </w:p>
    <w:p>
      <w:r>
        <w:t>作者：宋启根等编著</w:t>
      </w:r>
    </w:p>
    <w:p>
      <w:r>
        <w:t>出版社：南京工学院出版社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钢筋混凝土力学 评论地址：https://www.jiaokey.com/book/detail/10013250.html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