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书名：结构混凝土试验</w:t>
      </w:r>
    </w:p>
    <w:p>
      <w:r>
        <w:t>作者：（英）邦奇（Bungey，J.H.）著；王怀彬译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总页数：257</w:t>
      </w:r>
    </w:p>
    <w:p>
      <w:r>
        <w:t>更多请访问教客网: www.jiaokey.com</w:t>
      </w:r>
    </w:p>
    <w:p>
      <w:r>
        <w:t>结构混凝土试验 评论地址：https://www.jiaokey.com/book/detail/10013247.html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