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配筋及预应力砌体设计</w:t>
      </w:r>
    </w:p>
    <w:p>
      <w:r>
        <w:rPr>
          <w:rFonts w:ascii="宋体" w:hAnsi="宋体" w:eastAsia="宋体"/>
          <w:sz w:val="24"/>
        </w:rPr>
        <w:t>（英）柯 廷（Curtin，W.G.）等著；赵梦梅等译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配筋及预应力砌体设计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 廷（Curtin，W.G.）等著；赵梦梅等译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本书出售、求购地址：https://www.jiaokey.com/book/detail/10013233.html</w:t>
      </w:r>
    </w:p>
    <w:p>
      <w:r>
        <w:t>更多相关图书推荐：https://www.jiaokey.com</w:t>
      </w:r>
    </w:p>
    <w:p>
      <w:r>
        <w:t>（英）柯 廷（Curtin，W.G.）等著；赵梦梅等译 其他作品：https://www.jiaokey.com/tag/（英）柯 廷（Curtin，W.G.）等著；赵梦梅等译.html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关键词搜索：https://www.jiaokey.com/tag/配筋及预应力砌体设计.html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