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书名：混凝土结构的试验方法-《混凝土结构试验方法标准》讲义</w:t>
      </w:r>
    </w:p>
    <w:p>
      <w:r>
        <w:t>作者：沈在康，潘景龙</w:t>
      </w:r>
    </w:p>
    <w:p>
      <w:r>
        <w:t>出版社：中国建筑科学研究院</w:t>
      </w:r>
    </w:p>
    <w:p>
      <w:r>
        <w:t>出版日期：1990.09</w:t>
      </w:r>
    </w:p>
    <w:p>
      <w:r>
        <w:t>总页数：347</w:t>
      </w:r>
    </w:p>
    <w:p>
      <w:r>
        <w:t>更多请访问教客网: www.jiaokey.com</w:t>
      </w:r>
    </w:p>
    <w:p>
      <w:r>
        <w:t>混凝土结构的试验方法-《混凝土结构试验方法标准》讲义 评论地址：https://www.jiaokey.com/book/detail/10013223.html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