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现代住宅的室内设计</w:t>
      </w:r>
    </w:p>
    <w:p>
      <w:r>
        <w:rPr>
          <w:rFonts w:ascii="宋体" w:hAnsi="宋体" w:eastAsia="宋体"/>
          <w:sz w:val="24"/>
        </w:rPr>
        <w:t>（苏）勃拉什克维奇（Блашкевич，Р.Н.）等著；金大勤等译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现代住宅的室内设计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（苏）勃拉什克维奇（Блашкевич，Р.Н.）等著；金大勤等译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本书出售、求购地址：https://www.jiaokey.com/book/detail/10013187.html</w:t>
      </w:r>
    </w:p>
    <w:p>
      <w:r>
        <w:t>更多相关图书推荐：https://www.jiaokey.com</w:t>
      </w:r>
    </w:p>
    <w:p>
      <w:r>
        <w:t>（苏）勃拉什克维奇（Блашкевич，Р.Н.）等著；金大勤等译 其他作品：https://www.jiaokey.com/tag/（苏）勃拉什克维奇（Блашкевич，Р.Н.）等著；金大勤等译.html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关键词搜索：https://www.jiaokey.com/tag/现代住宅的室内设计.html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