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书名：城市环境艺术：景观与设施</w:t>
      </w:r>
    </w:p>
    <w:p>
      <w:r>
        <w:t>作者：于正伦著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城市环境艺术：景观与设施 评论地址：https://www.jiaokey.com/book/detail/10013044.html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