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书名：菲利浦·约翰逊</w:t>
      </w:r>
    </w:p>
    <w:p>
      <w:r>
        <w:t>作者：张钦哲，朱纯华编译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菲利浦·约翰逊 评论地址：https://www.jiaokey.com/book/detail/10013016.html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