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书名：现代建筑设计思想的演变  1750-1950</w:t>
      </w:r>
    </w:p>
    <w:p>
      <w:r>
        <w:t>作者：（英）柯林斯（Collins，P.）著；英诺聪译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总页数：390</w:t>
      </w:r>
    </w:p>
    <w:p>
      <w:r>
        <w:t>更多请访问教客网: www.jiaokey.com</w:t>
      </w:r>
    </w:p>
    <w:p>
      <w:r>
        <w:t>现代建筑设计思想的演变  1750-1950 评论地址：https://www.jiaokey.com/book/detail/10012984.html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