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书名：建筑光环境</w:t>
      </w:r>
    </w:p>
    <w:p>
      <w:r>
        <w:t>作者：詹庆旋著</w:t>
      </w:r>
    </w:p>
    <w:p>
      <w:r>
        <w:t>出版社：北京：清华大学出版社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建筑光环境 评论地址：https://www.jiaokey.com/book/detail/10012947.html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