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书名：室内照明</w:t>
      </w:r>
    </w:p>
    <w:p>
      <w:r>
        <w:t>作者：（荷）J·B·波尔 （荷）D·费舍著；刘南山等译</w:t>
      </w:r>
    </w:p>
    <w:p>
      <w:r>
        <w:t>出版社：轻工业出版社</w:t>
      </w:r>
    </w:p>
    <w:p>
      <w:r>
        <w:t>出版日期：1989.09</w:t>
      </w:r>
    </w:p>
    <w:p>
      <w:r>
        <w:t>总页数：334</w:t>
      </w:r>
    </w:p>
    <w:p>
      <w:r>
        <w:t>更多请访问教客网: www.jiaokey.com</w:t>
      </w:r>
    </w:p>
    <w:p>
      <w:r>
        <w:t>室内照明 评论地址：https://www.jiaokey.com/book/detail/10012933.html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