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书名：建筑工程勘察设计质量常见病防治手册</w:t>
      </w:r>
    </w:p>
    <w:p>
      <w:r>
        <w:t>作者：贵州省城乡建设环境保护厅编</w:t>
      </w:r>
    </w:p>
    <w:p>
      <w:r>
        <w:t>出版社：贵阳：贵州科技出版社</w:t>
      </w:r>
    </w:p>
    <w:p>
      <w:r>
        <w:t>出版日期：1993.12</w:t>
      </w:r>
    </w:p>
    <w:p>
      <w:r>
        <w:t>总页数：429</w:t>
      </w:r>
    </w:p>
    <w:p>
      <w:r>
        <w:t>更多请访问教客网: www.jiaokey.com</w:t>
      </w:r>
    </w:p>
    <w:p>
      <w:r>
        <w:t>建筑工程勘察设计质量常见病防治手册 评论地址：https://www.jiaokey.com/book/detail/10012819.html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