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书名：建筑师的计算机方法</w:t>
      </w:r>
    </w:p>
    <w:p>
      <w:r>
        <w:t>作者：（英）雷诺兹（Reynolds，R.A.）著；李维英译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总页数：190</w:t>
      </w:r>
    </w:p>
    <w:p>
      <w:r>
        <w:t>更多请访问教客网: www.jiaokey.com</w:t>
      </w:r>
    </w:p>
    <w:p>
      <w:r>
        <w:t>建筑师的计算机方法 评论地址：https://www.jiaokey.com/book/detail/10012791.html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