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书名：MDT 三维参数化特征造型机械CAD</w:t>
      </w:r>
    </w:p>
    <w:p>
      <w:r>
        <w:t>作者：樊炳辉，李云江编著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总页数：198</w:t>
      </w:r>
    </w:p>
    <w:p>
      <w:r>
        <w:t>更多请访问教客网: www.jiaokey.com</w:t>
      </w:r>
    </w:p>
    <w:p>
      <w:r>
        <w:t>MDT 三维参数化特征造型机械CAD 评论地址：https://www.jiaokey.com/book/detail/10012704.html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