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 数据库编程大全</w:t>
      </w:r>
    </w:p>
    <w:p>
      <w:r>
        <w:rPr>
          <w:rFonts w:ascii="宋体" w:hAnsi="宋体" w:eastAsia="宋体"/>
          <w:sz w:val="24"/>
        </w:rPr>
        <w:t>（美）John W.Fronckowiak &amp; David J.Helda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 数据库编程大全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W.Fronckowiak &amp; David J.Helda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本书出售、求购地址：https://www.jiaokey.com/book/detail/10012699.html</w:t>
      </w:r>
    </w:p>
    <w:p>
      <w:r>
        <w:t>更多相关图书推荐：https://www.jiaokey.com</w:t>
      </w:r>
    </w:p>
    <w:p>
      <w:r>
        <w:t>（美）John W.Fronckowiak &amp; David J.Helda 其他作品：https://www.jiaokey.com/tag/（美）John W.Fronckowiak &amp; David J.Helda.html</w:t>
      </w:r>
    </w:p>
    <w:p>
      <w:r>
        <w:t>电子工业出版社 出版图书：https://www.jiaokey.com/tag/电子工业出版社.html</w:t>
      </w:r>
    </w:p>
    <w:p>
      <w:r>
        <w:t>关键词搜索：https://www.jiaokey.com/tag/Visual Basic 6 数据库编程大全.html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