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VRML国际标准与应用指南</w:t>
      </w:r>
    </w:p>
    <w:p>
      <w:r>
        <w:rPr>
          <w:rFonts w:ascii="宋体" w:hAnsi="宋体" w:eastAsia="宋体"/>
          <w:sz w:val="24"/>
        </w:rPr>
        <w:t>黄铁军，柳健编译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VRML国际标准与应用指南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黄铁军，柳健编译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本书出售、求购地址：https://www.jiaokey.com/book/detail/10012687.html</w:t>
      </w:r>
    </w:p>
    <w:p>
      <w:r>
        <w:t>更多相关图书推荐：https://www.jiaokey.com</w:t>
      </w:r>
    </w:p>
    <w:p>
      <w:r>
        <w:t>黄铁军，柳健编译 其他作品：https://www.jiaokey.com/tag/黄铁军，柳健编译.html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关键词搜索：https://www.jiaokey.com/tag/VRML国际标准与应用指南.html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