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如何建立小型企业商务网</w:t>
      </w:r>
    </w:p>
    <w:p>
      <w:r>
        <w:rPr>
          <w:rFonts w:ascii="宋体" w:hAnsi="宋体" w:eastAsia="宋体"/>
          <w:sz w:val="24"/>
        </w:rPr>
        <w:t>（美）（G.E.威多克）Glenn E.Weadock著；韩智芳等译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如何建立小型企业商务网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（美）（G.E.威多克）Glenn E.Weadock著；韩智芳等译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本书出售、求购地址：https://www.jiaokey.com/book/detail/10012681.html</w:t>
      </w:r>
    </w:p>
    <w:p>
      <w:r>
        <w:t>更多相关图书推荐：https://www.jiaokey.com</w:t>
      </w:r>
    </w:p>
    <w:p>
      <w:r>
        <w:t>（美）（G.E.威多克）Glenn E.Weadock著；韩智芳等译 其他作品：https://www.jiaokey.com/tag/（美）（G.E.威多克）Glenn E.Weadock著；韩智芳等译.html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关键词搜索：https://www.jiaokey.com/tag/如何建立小型企业商务网.html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