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Basic程序员实用例库</w:t>
      </w:r>
    </w:p>
    <w:p>
      <w:r>
        <w:rPr>
          <w:rFonts w:ascii="宋体" w:hAnsi="宋体" w:eastAsia="宋体"/>
          <w:sz w:val="24"/>
        </w:rPr>
        <w:t>（美）（C.J.博克曼）Christopher J.Bockmann等著；程志锐等译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Basic程序员实用例库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（美）（C.J.博克曼）Christopher J.Bockmann等著；程志锐等译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本书出售、求购地址：https://www.jiaokey.com/book/detail/10012679.html</w:t>
      </w:r>
    </w:p>
    <w:p>
      <w:r>
        <w:t>更多相关图书推荐：https://www.jiaokey.com</w:t>
      </w:r>
    </w:p>
    <w:p>
      <w:r>
        <w:t>（美）（C.J.博克曼）Christopher J.Bockmann等著；程志锐等译 其他作品：https://www.jiaokey.com/tag/（美）（C.J.博克曼）Christopher J.Bockmann等著；程志锐等译.html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Basic程序员实用例库.html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