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Builder编程指南  C++ Builder问题的明确解答</w:t>
      </w:r>
    </w:p>
    <w:p>
      <w:r>
        <w:rPr>
          <w:rFonts w:ascii="宋体" w:hAnsi="宋体" w:eastAsia="宋体"/>
          <w:sz w:val="24"/>
        </w:rPr>
        <w:t>（美）（J.米亚诺）John Miano等著；郝杰等译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Builder编程指南  C++ Builder问题的明确解答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（美）（J.米亚诺）John Miano等著；郝杰等译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本书出售、求购地址：https://www.jiaokey.com/book/detail/10012674.html</w:t>
      </w:r>
    </w:p>
    <w:p>
      <w:r>
        <w:t>更多相关图书推荐：https://www.jiaokey.com</w:t>
      </w:r>
    </w:p>
    <w:p>
      <w:r>
        <w:t>（美）（J.米亚诺）John Miano等著；郝杰等译 其他作品：https://www.jiaokey.com/tag/（美）（J.米亚诺）John Miano等著；郝杰等译.html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关键词搜索：https://www.jiaokey.com/tag/Borland C++ Builder编程指南  C++ Builder问题的明确解答.html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