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Oracle TM 8</w:t>
      </w:r>
    </w:p>
    <w:p>
      <w:r>
        <w:rPr>
          <w:rFonts w:ascii="宋体" w:hAnsi="宋体" w:eastAsia="宋体"/>
          <w:sz w:val="24"/>
        </w:rPr>
        <w:t>（美）William G. Page Jr.   Nathan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Oracle TM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G. Page Jr.   Nathan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本书出售、求购地址：https://www.jiaokey.com/book/detail/10012667.html</w:t>
      </w:r>
    </w:p>
    <w:p>
      <w:r>
        <w:t>更多相关图书推荐：https://www.jiaokey.com</w:t>
      </w:r>
    </w:p>
    <w:p>
      <w:r>
        <w:t>（美）William G. Page Jr.   Nathan Hughes 其他作品：https://www.jiaokey.com/tag/（美）William G. Page Jr.   Nathan Hughes.html</w:t>
      </w:r>
    </w:p>
    <w:p>
      <w:r>
        <w:t>电子工业出版社 出版图书：https://www.jiaokey.com/tag/电子工业出版社.html</w:t>
      </w:r>
    </w:p>
    <w:p>
      <w:r>
        <w:t>关键词搜索：https://www.jiaokey.com/tag/即学即用 Oracle TM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