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UNIX使用指南 第2版</w:t>
      </w:r>
    </w:p>
    <w:p>
      <w:r>
        <w:rPr>
          <w:rFonts w:ascii="宋体" w:hAnsi="宋体" w:eastAsia="宋体"/>
          <w:sz w:val="24"/>
        </w:rPr>
        <w:t>（美）（S.莫里瑟古）Steve Moritsugu等著；张拥军等译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UNIX使用指南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（美）（S.莫里瑟古）Steve Moritsugu等著；张拥军等译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本书出售、求购地址：https://www.jiaokey.com/book/detail/10012638.html</w:t>
      </w:r>
    </w:p>
    <w:p>
      <w:r>
        <w:t>更多相关图书推荐：https://www.jiaokey.com</w:t>
      </w:r>
    </w:p>
    <w:p>
      <w:r>
        <w:t>（美）（S.莫里瑟古）Steve Moritsugu等著；张拥军等译 其他作品：https://www.jiaokey.com/tag/（美）（S.莫里瑟古）Steve Moritsugu等著；张拥军等译.html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关键词搜索：https://www.jiaokey.com/tag/UNIX使用指南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