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Notes和Domino Server 4.6技术大全</w:t>
      </w:r>
    </w:p>
    <w:p>
      <w:r>
        <w:rPr>
          <w:rFonts w:ascii="宋体" w:hAnsi="宋体" w:eastAsia="宋体"/>
          <w:sz w:val="24"/>
        </w:rPr>
        <w:t>（美）（R.A.塔穆拉）Randall A. Tamura等著；王建华等译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Notes和Domino Server 4.6技术大全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（美）（R.A.塔穆拉）Randall A. Tamura等著；王建华等译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本书出售、求购地址：https://www.jiaokey.com/book/detail/10012618.html</w:t>
      </w:r>
    </w:p>
    <w:p>
      <w:r>
        <w:t>更多相关图书推荐：https://www.jiaokey.com</w:t>
      </w:r>
    </w:p>
    <w:p>
      <w:r>
        <w:t>（美）（R.A.塔穆拉）Randall A. Tamura等著；王建华等译 其他作品：https://www.jiaokey.com/tag/（美）（R.A.塔穆拉）Randall A. Tamura等著；王建华等译.html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关键词搜索：https://www.jiaokey.com/tag/Lotus Notes和Domino Server 4.6技术大全.html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