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JavaScript使用详解</w:t>
      </w:r>
    </w:p>
    <w:p>
      <w:r>
        <w:rPr>
          <w:rFonts w:ascii="宋体" w:hAnsi="宋体" w:eastAsia="宋体"/>
          <w:sz w:val="24"/>
        </w:rPr>
        <w:t>（美）（S.霍尔茨纳）Steven Holzner著；丁利剑等译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（美）（S.霍尔茨纳）Steven Holzner著；丁利剑等译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本书出售、求购地址：https://www.jiaokey.com/book/detail/10012615.html</w:t>
      </w:r>
    </w:p>
    <w:p>
      <w:r>
        <w:t>更多相关图书推荐：https://www.jiaokey.com</w:t>
      </w:r>
    </w:p>
    <w:p>
      <w:r>
        <w:t>（美）（S.霍尔茨纳）Steven Holzner著；丁利剑等译 其他作品：https://www.jiaokey.com/tag/（美）（S.霍尔茨纳）Steven Holzner著；丁利剑等译.html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关键词搜索：https://www.jiaokey.com/tag/JavaScript使用详解.html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