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8实用大全</w:t>
      </w:r>
    </w:p>
    <w:p>
      <w:r>
        <w:rPr>
          <w:rFonts w:ascii="宋体" w:hAnsi="宋体" w:eastAsia="宋体"/>
          <w:sz w:val="24"/>
        </w:rPr>
        <w:t>（美）（D.米勒）Deborah Miller著；康博创作室译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（美）（D.米勒）Deborah Miller著；康博创作室译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本书出售、求购地址：https://www.jiaokey.com/book/detail/10012614.html</w:t>
      </w:r>
    </w:p>
    <w:p>
      <w:r>
        <w:t>更多相关图书推荐：https://www.jiaokey.com</w:t>
      </w:r>
    </w:p>
    <w:p>
      <w:r>
        <w:t>（美）（D.米勒）Deborah Miller著；康博创作室译 其他作品：https://www.jiaokey.com/tag/（美）（D.米勒）Deborah Miller著；康博创作室译.html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关键词搜索：https://www.jiaokey.com/tag/CorelDRAW 8实用大全.html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