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 GroupWise TM 5管理员指南</w:t>
      </w:r>
    </w:p>
    <w:p>
      <w:r>
        <w:t>作者：（美）（S.B.罗杰斯）Shawn B.Rogers，（美）（R.H.麦克塔格）（Richard H.McTague）著；赵四海等译</w:t>
      </w:r>
    </w:p>
    <w:p>
      <w:r>
        <w:t>出版社：北京：电子工业出版社</w:t>
      </w:r>
    </w:p>
    <w:p>
      <w:r>
        <w:t>出版日期：1999.02</w:t>
      </w:r>
    </w:p>
    <w:p>
      <w:r>
        <w:t>总页数：368</w:t>
      </w:r>
    </w:p>
    <w:p>
      <w:r>
        <w:t>更多请访问教客网: www.jiaokey.com</w:t>
      </w:r>
    </w:p>
    <w:p>
      <w:r>
        <w:t>Novell GroupWise TM 5管理员指南 评论地址：https://www.jiaokey.com/book/detail/10012611.html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