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实用UNIX和Internet安全技术</w:t>
      </w:r>
    </w:p>
    <w:p>
      <w:r>
        <w:rPr>
          <w:rFonts w:ascii="宋体" w:hAnsi="宋体" w:eastAsia="宋体"/>
          <w:sz w:val="24"/>
        </w:rPr>
        <w:t>（美）（S.加芬克尔）Simson Garfinkel，（美）（G.斯帕福德）Gene Spafford著；王启智等译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实用UNIX和Internet安全技术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（美）（S.加芬克尔）Simson Garfinkel，（美）（G.斯帕福德）Gene Spafford著；王启智等译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本书出售、求购地址：https://www.jiaokey.com/book/detail/10012582.html</w:t>
      </w:r>
    </w:p>
    <w:p>
      <w:r>
        <w:t>更多相关图书推荐：https://www.jiaokey.com</w:t>
      </w:r>
    </w:p>
    <w:p>
      <w:r>
        <w:t>（美）（S.加芬克尔）Simson Garfinkel，（美）（G.斯帕福德）Gene Spafford著；王启智等译 其他作品：https://www.jiaokey.com/tag/（美）（S.加芬克尔）Simson Garfinkel，（美）（G.斯帕福德）Gene Spafford著；王启智等译.html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关键词搜索：https://www.jiaokey.com/tag/实用UNIX和Internet安全技术.html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