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PC升级与维护24学时学习教程</w:t>
      </w:r>
    </w:p>
    <w:p>
      <w:r>
        <w:rPr>
          <w:rFonts w:ascii="宋体" w:hAnsi="宋体" w:eastAsia="宋体"/>
          <w:sz w:val="24"/>
        </w:rPr>
        <w:t>（美）（G.格兰姆斯）Galen Grimes著；北洋工作室译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PC升级与维护24学时学习教程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（美）（G.格兰姆斯）Galen Grimes著；北洋工作室译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本书出售、求购地址：https://www.jiaokey.com/book/detail/10012579.html</w:t>
      </w:r>
    </w:p>
    <w:p>
      <w:r>
        <w:t>更多相关图书推荐：https://www.jiaokey.com</w:t>
      </w:r>
    </w:p>
    <w:p>
      <w:r>
        <w:t>（美）（G.格兰姆斯）Galen Grimes著；北洋工作室译 其他作品：https://www.jiaokey.com/tag/（美）（G.格兰姆斯）Galen Grimes著；北洋工作室译.html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关键词搜索：https://www.jiaokey.com/tag/PC升级与维护24学时学习教程.html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