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NT Workstation 4.0使用大全</w:t>
      </w:r>
    </w:p>
    <w:p>
      <w:r>
        <w:rPr>
          <w:rFonts w:ascii="宋体" w:hAnsi="宋体" w:eastAsia="宋体"/>
          <w:sz w:val="24"/>
        </w:rPr>
        <w:t>（美）（C.斯廷森）Craig Stinson，（美）（C.西彻特）Carl Siechert著；林志峰译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NT Workstation 4.0使用大全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（美）（C.斯廷森）Craig Stinson，（美）（C.西彻特）Carl Siechert著；林志峰译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本书出售、求购地址：https://www.jiaokey.com/book/detail/10012561.html</w:t>
      </w:r>
    </w:p>
    <w:p>
      <w:r>
        <w:t>更多相关图书推荐：https://www.jiaokey.com</w:t>
      </w:r>
    </w:p>
    <w:p>
      <w:r>
        <w:t>（美）（C.斯廷森）Craig Stinson，（美）（C.西彻特）Carl Siechert著；林志峰译 其他作品：https://www.jiaokey.com/tag/（美）（C.斯廷森）Craig Stinson，（美）（C.西彻特）Carl Siechert著；林志峰译.html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Windows NT Workstation 4.0使用大全.html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