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联网基础  从安装到应用  第2版</w:t>
      </w:r>
    </w:p>
    <w:p>
      <w:r>
        <w:rPr>
          <w:rFonts w:ascii="宋体" w:hAnsi="宋体" w:eastAsia="宋体"/>
          <w:sz w:val="24"/>
        </w:rPr>
        <w:t>（美）（J.R.利维）Joseph R.Levy，（美）（G.哈特维格）Glenn Hartwig著；贺玉寅等译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联网基础  从安装到应用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（美）（J.R.利维）Joseph R.Levy，（美）（G.哈特维格）Glenn Hartwig著；贺玉寅等译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本书出售、求购地址：https://www.jiaokey.com/book/detail/10012545.html</w:t>
      </w:r>
    </w:p>
    <w:p>
      <w:r>
        <w:t>更多相关图书推荐：https://www.jiaokey.com</w:t>
      </w:r>
    </w:p>
    <w:p>
      <w:r>
        <w:t>（美）（J.R.利维）Joseph R.Levy，（美）（G.哈特维格）Glenn Hartwig著；贺玉寅等译 其他作品：https://www.jiaokey.com/tag/（美）（J.R.利维）Joseph R.Levy，（美）（G.哈特维格）Glenn Hartwig著；贺玉寅等译.html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关键词搜索：https://www.jiaokey.com/tag/联网基础  从安装到应用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