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书名：中文Project 98教程</w:t>
      </w:r>
    </w:p>
    <w:p>
      <w:r>
        <w:t>作者：冯春山等编著</w:t>
      </w:r>
    </w:p>
    <w:p>
      <w:r>
        <w:t>出版社：北京希望电脑公司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中文Project 98教程 评论地址：https://www.jiaokey.com/book/detail/10012515.html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