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Direct X从入门到精通</w:t>
      </w:r>
    </w:p>
    <w:p>
      <w:r>
        <w:rPr>
          <w:rFonts w:ascii="宋体" w:hAnsi="宋体" w:eastAsia="宋体"/>
          <w:sz w:val="24"/>
        </w:rPr>
        <w:t>（美）（B.巴根）Bradley Bargen，（美）（P.唐纳利）Peter Donnelly著；希望图书创作室译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Direct X从入门到精通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（美）（B.巴根）Bradley Bargen，（美）（P.唐纳利）Peter Donnelly著；希望图书创作室译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本书出售、求购地址：https://www.jiaokey.com/book/detail/10012511.html</w:t>
      </w:r>
    </w:p>
    <w:p>
      <w:r>
        <w:t>更多相关图书推荐：https://www.jiaokey.com</w:t>
      </w:r>
    </w:p>
    <w:p>
      <w:r>
        <w:t>（美）（B.巴根）Bradley Bargen，（美）（P.唐纳利）Peter Donnelly著；希望图书创作室译 其他作品：https://www.jiaokey.com/tag/（美）（B.巴根）Bradley Bargen，（美）（P.唐纳利）Peter Donnelly著；希望图书创作室译.html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关键词搜索：https://www.jiaokey.com/tag/Inside Direct X从入门到精通.html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