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设计的Internet发布</w:t>
      </w:r>
    </w:p>
    <w:p>
      <w:r>
        <w:rPr>
          <w:rFonts w:ascii="宋体" w:hAnsi="宋体" w:eastAsia="宋体"/>
          <w:sz w:val="24"/>
        </w:rPr>
        <w:t>（美）Brent D.Heslop  David A.Holzgang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设计的Internet发布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（美）Brent D.Heslop  David A.Holzgang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本书出售、求购地址：https://www.jiaokey.com/book/detail/10012494.html</w:t>
      </w:r>
    </w:p>
    <w:p>
      <w:r>
        <w:t>更多相关图书推荐：https://www.jiaokey.com</w:t>
      </w:r>
    </w:p>
    <w:p>
      <w:r>
        <w:t>（美）Brent D.Heslop  David A.Holzgang 其他作品：https://www.jiaokey.com/tag/（美）Brent D.Heslop  David A.Holzgang.html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关键词搜索：https://www.jiaokey.com/tag/HTML 设计的Internet发布.html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