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PC硬件资源库 第1卷 硬盘</w:t>
      </w:r>
    </w:p>
    <w:p>
      <w:r>
        <w:rPr>
          <w:rFonts w:ascii="宋体" w:hAnsi="宋体" w:eastAsia="宋体"/>
          <w:sz w:val="24"/>
        </w:rPr>
        <w:t>（美）（S.米勒）Scott Mueller著；曲泽阳等译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PC硬件资源库 第1卷 硬盘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（美）（S.米勒）Scott Mueller著；曲泽阳等译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本书出售、求购地址：https://www.jiaokey.com/book/detail/10012431.html</w:t>
      </w:r>
    </w:p>
    <w:p>
      <w:r>
        <w:t>更多相关图书推荐：https://www.jiaokey.com</w:t>
      </w:r>
    </w:p>
    <w:p>
      <w:r>
        <w:t>（美）（S.米勒）Scott Mueller著；曲泽阳等译 其他作品：https://www.jiaokey.com/tag/（美）（S.米勒）Scott Mueller著；曲泽阳等译.html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关键词搜索：https://www.jiaokey.com/tag/PC硬件资源库 第1卷 硬盘.html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