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ISAPI/NSAPI Web高级编程</w:t>
      </w:r>
    </w:p>
    <w:p>
      <w:r>
        <w:rPr>
          <w:rFonts w:ascii="宋体" w:hAnsi="宋体" w:eastAsia="宋体"/>
          <w:sz w:val="24"/>
        </w:rPr>
        <w:t>（美）（T.贝弗里奇）Tony Beveridge，（美）（P.麦克格拉尚）Paul McGlashan著；前导工作室译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ISAPI/NSAPI Web高级编程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（美）（T.贝弗里奇）Tony Beveridge，（美）（P.麦克格拉尚）Paul McGlashan著；前导工作室译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本书出售、求购地址：https://www.jiaokey.com/book/detail/10012332.html</w:t>
      </w:r>
    </w:p>
    <w:p>
      <w:r>
        <w:t>更多相关图书推荐：https://www.jiaokey.com</w:t>
      </w:r>
    </w:p>
    <w:p>
      <w:r>
        <w:t>（美）（T.贝弗里奇）Tony Beveridge，（美）（P.麦克格拉尚）Paul McGlashan著；前导工作室译 其他作品：https://www.jiaokey.com/tag/（美）（T.贝弗里奇）Tony Beveridge，（美）（P.麦克格拉尚）Paul McGlashan著；前导工作室译.html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关键词搜索：https://www.jiaokey.com/tag/ISAPI/NSAPI Web高级编程.html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