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MAX技术精粹  第3卷  高级动画技术</w:t>
      </w:r>
    </w:p>
    <w:p>
      <w:r>
        <w:rPr>
          <w:rFonts w:ascii="宋体" w:hAnsi="宋体" w:eastAsia="宋体"/>
          <w:sz w:val="24"/>
        </w:rPr>
        <w:t>（美）（G.马埃斯特里）George Maestri等著；黄心渊等译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MAX技术精粹  第3卷  高级动画技术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（美）（G.马埃斯特里）George Maestri等著；黄心渊等译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本书出售、求购地址：https://www.jiaokey.com/book/detail/10012318.html</w:t>
      </w:r>
    </w:p>
    <w:p>
      <w:r>
        <w:t>更多相关图书推荐：https://www.jiaokey.com</w:t>
      </w:r>
    </w:p>
    <w:p>
      <w:r>
        <w:t>（美）（G.马埃斯特里）George Maestri等著；黄心渊等译 其他作品：https://www.jiaokey.com/tag/（美）（G.马埃斯特里）George Maestri等著；黄心渊等译.html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MAX技术精粹  第3卷  高级动画技术.html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