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FrontPage 98自学通</w:t>
      </w:r>
    </w:p>
    <w:p>
      <w:r>
        <w:rPr>
          <w:rFonts w:ascii="宋体" w:hAnsi="宋体" w:eastAsia="宋体"/>
          <w:sz w:val="24"/>
        </w:rPr>
        <w:t>（美）（A.沙弗兰）Andy Shafran著；新远翻译组译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FrontPage 98自学通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（美）（A.沙弗兰）Andy Shafran著；新远翻译组译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本书出售、求购地址：https://www.jiaokey.com/book/detail/10012307.html</w:t>
      </w:r>
    </w:p>
    <w:p>
      <w:r>
        <w:t>更多相关图书推荐：https://www.jiaokey.com</w:t>
      </w:r>
    </w:p>
    <w:p>
      <w:r>
        <w:t>（美）（A.沙弗兰）Andy Shafran著；新远翻译组译 其他作品：https://www.jiaokey.com/tag/（美）（A.沙弗兰）Andy Shafran著；新远翻译组译.html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关键词搜索：https://www.jiaokey.com/tag/Microsoft FrontPage 98自学通.html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