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Workstation 4.0资源手册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Workstation 4.0资源手册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本书出售、求购地址：https://www.jiaokey.com/book/detail/10012282.html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Windows NT Workstation 4.0资源手册.html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