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C++4开发人员指南</w:t>
      </w:r>
    </w:p>
    <w:p>
      <w:r>
        <w:rPr>
          <w:rFonts w:ascii="宋体" w:hAnsi="宋体" w:eastAsia="宋体"/>
          <w:sz w:val="24"/>
        </w:rPr>
        <w:t>（美）（S.斯坦菲尔德）Scott Stanfield，（美）（R.阿维森）Ralph Arvesen著；华译工作室译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C++4开发人员指南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（美）（S.斯坦菲尔德）Scott Stanfield，（美）（R.阿维森）Ralph Arvesen著；华译工作室译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本书出售、求购地址：https://www.jiaokey.com/book/detail/10012262.html</w:t>
      </w:r>
    </w:p>
    <w:p>
      <w:r>
        <w:t>更多相关图书推荐：https://www.jiaokey.com</w:t>
      </w:r>
    </w:p>
    <w:p>
      <w:r>
        <w:t>（美）（S.斯坦菲尔德）Scott Stanfield，（美）（R.阿维森）Ralph Arvesen著；华译工作室译 其他作品：https://www.jiaokey.com/tag/（美）（S.斯坦菲尔德）Scott Stanfield，（美）（R.阿维森）Ralph Arvesen著；华译工作室译.html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关键词搜索：https://www.jiaokey.com/tag/Visual C++4开发人员指南.html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